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33B2" w14:textId="30426E9F" w:rsidR="008F3064" w:rsidRPr="00773FD5" w:rsidRDefault="00B521F3" w:rsidP="00585A71">
      <w:pPr>
        <w:spacing w:after="0" w:line="360" w:lineRule="auto"/>
        <w:jc w:val="center"/>
        <w:rPr>
          <w:b/>
          <w:bCs/>
          <w:color w:val="EE0000"/>
          <w:sz w:val="23"/>
          <w:szCs w:val="23"/>
        </w:rPr>
      </w:pPr>
      <w:r>
        <w:rPr>
          <w:b/>
          <w:bCs/>
          <w:noProof/>
          <w:color w:val="EE0000"/>
          <w:sz w:val="23"/>
          <w:szCs w:val="23"/>
        </w:rPr>
        <w:drawing>
          <wp:inline distT="0" distB="0" distL="0" distR="0" wp14:anchorId="3464537C" wp14:editId="42A32297">
            <wp:extent cx="4206240" cy="2365036"/>
            <wp:effectExtent l="0" t="0" r="0" b="0"/>
            <wp:docPr id="42158419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81" cy="237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69D75" w14:textId="1828D8C7" w:rsidR="00781140" w:rsidRPr="00781140" w:rsidRDefault="00762FB0" w:rsidP="00762FB0">
      <w:pPr>
        <w:spacing w:after="0"/>
        <w:rPr>
          <w:b/>
          <w:bCs/>
        </w:rPr>
      </w:pPr>
      <w:r w:rsidRPr="00762FB0">
        <w:rPr>
          <w:b/>
          <w:bCs/>
        </w:rPr>
        <w:t xml:space="preserve">1. </w:t>
      </w:r>
      <w:proofErr w:type="spellStart"/>
      <w:r w:rsidRPr="00762FB0">
        <w:rPr>
          <w:b/>
          <w:bCs/>
        </w:rPr>
        <w:t>Údaje</w:t>
      </w:r>
      <w:proofErr w:type="spellEnd"/>
      <w:r w:rsidRPr="00762FB0">
        <w:rPr>
          <w:b/>
          <w:bCs/>
        </w:rPr>
        <w:t xml:space="preserve"> </w:t>
      </w:r>
      <w:proofErr w:type="spellStart"/>
      <w:r w:rsidRPr="00762FB0">
        <w:rPr>
          <w:b/>
          <w:bCs/>
        </w:rPr>
        <w:t>osoby</w:t>
      </w:r>
      <w:proofErr w:type="spellEnd"/>
      <w:r w:rsidRPr="00762FB0">
        <w:rPr>
          <w:b/>
          <w:bCs/>
        </w:rPr>
        <w:t xml:space="preserve">, </w:t>
      </w:r>
      <w:proofErr w:type="spellStart"/>
      <w:r w:rsidRPr="00762FB0">
        <w:rPr>
          <w:b/>
          <w:bCs/>
        </w:rPr>
        <w:t>ktorá</w:t>
      </w:r>
      <w:proofErr w:type="spellEnd"/>
      <w:r w:rsidRPr="00762FB0">
        <w:rPr>
          <w:b/>
          <w:bCs/>
        </w:rPr>
        <w:t xml:space="preserve"> </w:t>
      </w:r>
      <w:proofErr w:type="spellStart"/>
      <w:r w:rsidRPr="00762FB0">
        <w:rPr>
          <w:b/>
          <w:bCs/>
        </w:rPr>
        <w:t>odporúča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8640A3" w:rsidRPr="008640A3" w14:paraId="21351315" w14:textId="77777777">
        <w:tc>
          <w:tcPr>
            <w:tcW w:w="4320" w:type="dxa"/>
          </w:tcPr>
          <w:p w14:paraId="278FA2AB" w14:textId="77777777" w:rsidR="00E56393" w:rsidRPr="008640A3" w:rsidRDefault="00000000">
            <w:r w:rsidRPr="008640A3">
              <w:t xml:space="preserve">Meno a </w:t>
            </w:r>
            <w:proofErr w:type="spellStart"/>
            <w:r w:rsidRPr="008640A3">
              <w:t>priezvisko</w:t>
            </w:r>
            <w:proofErr w:type="spellEnd"/>
            <w:r w:rsidRPr="008640A3">
              <w:t>:</w:t>
            </w:r>
          </w:p>
        </w:tc>
        <w:tc>
          <w:tcPr>
            <w:tcW w:w="4320" w:type="dxa"/>
          </w:tcPr>
          <w:p w14:paraId="4C603098" w14:textId="77777777" w:rsidR="00E56393" w:rsidRPr="008640A3" w:rsidRDefault="00E56393"/>
        </w:tc>
      </w:tr>
      <w:tr w:rsidR="008640A3" w:rsidRPr="008640A3" w14:paraId="0DF3BE5F" w14:textId="77777777">
        <w:tc>
          <w:tcPr>
            <w:tcW w:w="4320" w:type="dxa"/>
          </w:tcPr>
          <w:p w14:paraId="0C29DAA2" w14:textId="77777777" w:rsidR="00E56393" w:rsidRPr="008640A3" w:rsidRDefault="00000000">
            <w:proofErr w:type="spellStart"/>
            <w:r w:rsidRPr="008640A3">
              <w:t>Pracovné</w:t>
            </w:r>
            <w:proofErr w:type="spellEnd"/>
            <w:r w:rsidRPr="008640A3">
              <w:t xml:space="preserve"> </w:t>
            </w:r>
            <w:proofErr w:type="spellStart"/>
            <w:r w:rsidRPr="008640A3">
              <w:t>zaradenie</w:t>
            </w:r>
            <w:proofErr w:type="spellEnd"/>
            <w:r w:rsidRPr="008640A3">
              <w:t>:</w:t>
            </w:r>
          </w:p>
        </w:tc>
        <w:tc>
          <w:tcPr>
            <w:tcW w:w="4320" w:type="dxa"/>
          </w:tcPr>
          <w:p w14:paraId="3CB52FB3" w14:textId="77777777" w:rsidR="00E56393" w:rsidRPr="008640A3" w:rsidRDefault="00E56393"/>
        </w:tc>
      </w:tr>
      <w:tr w:rsidR="008640A3" w:rsidRPr="008640A3" w14:paraId="78F84533" w14:textId="77777777">
        <w:tc>
          <w:tcPr>
            <w:tcW w:w="4320" w:type="dxa"/>
          </w:tcPr>
          <w:p w14:paraId="21574B46" w14:textId="7B2FE4B4" w:rsidR="008640A3" w:rsidRPr="008640A3" w:rsidRDefault="008640A3">
            <w:proofErr w:type="spellStart"/>
            <w:r>
              <w:t>Pracovisko</w:t>
            </w:r>
            <w:proofErr w:type="spellEnd"/>
            <w:r>
              <w:t xml:space="preserve"> / </w:t>
            </w:r>
            <w:proofErr w:type="spellStart"/>
            <w:r w:rsidR="00FB6341">
              <w:t>Ú</w:t>
            </w:r>
            <w:r>
              <w:t>tvar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CEF7214" w14:textId="77777777" w:rsidR="008640A3" w:rsidRPr="008640A3" w:rsidRDefault="008640A3"/>
        </w:tc>
      </w:tr>
      <w:tr w:rsidR="008640A3" w:rsidRPr="008640A3" w14:paraId="53D926E1" w14:textId="77777777">
        <w:tc>
          <w:tcPr>
            <w:tcW w:w="4320" w:type="dxa"/>
          </w:tcPr>
          <w:p w14:paraId="5ADAFBE8" w14:textId="77777777" w:rsidR="00E56393" w:rsidRPr="008640A3" w:rsidRDefault="00000000">
            <w:proofErr w:type="spellStart"/>
            <w:r w:rsidRPr="008640A3">
              <w:t>Telefón</w:t>
            </w:r>
            <w:proofErr w:type="spellEnd"/>
            <w:r w:rsidRPr="008640A3">
              <w:t>:</w:t>
            </w:r>
          </w:p>
        </w:tc>
        <w:tc>
          <w:tcPr>
            <w:tcW w:w="4320" w:type="dxa"/>
          </w:tcPr>
          <w:p w14:paraId="1DFED25E" w14:textId="77777777" w:rsidR="00E56393" w:rsidRPr="008640A3" w:rsidRDefault="00E56393"/>
        </w:tc>
      </w:tr>
      <w:tr w:rsidR="008640A3" w:rsidRPr="008640A3" w14:paraId="0D3C21D7" w14:textId="77777777">
        <w:tc>
          <w:tcPr>
            <w:tcW w:w="4320" w:type="dxa"/>
          </w:tcPr>
          <w:p w14:paraId="4CB5718F" w14:textId="77777777" w:rsidR="00E56393" w:rsidRPr="008640A3" w:rsidRDefault="00000000">
            <w:r w:rsidRPr="008640A3">
              <w:t>E-mail:</w:t>
            </w:r>
          </w:p>
        </w:tc>
        <w:tc>
          <w:tcPr>
            <w:tcW w:w="4320" w:type="dxa"/>
          </w:tcPr>
          <w:p w14:paraId="67D26366" w14:textId="77777777" w:rsidR="00E56393" w:rsidRPr="008640A3" w:rsidRDefault="00E56393"/>
        </w:tc>
      </w:tr>
    </w:tbl>
    <w:p w14:paraId="0D25CB17" w14:textId="06F27C30" w:rsidR="00E56393" w:rsidRPr="008640A3" w:rsidRDefault="00000000">
      <w:pPr>
        <w:pStyle w:val="Nadpis3"/>
        <w:rPr>
          <w:color w:val="auto"/>
        </w:rPr>
      </w:pPr>
      <w:r w:rsidRPr="008640A3">
        <w:rPr>
          <w:color w:val="auto"/>
        </w:rPr>
        <w:t xml:space="preserve">2. </w:t>
      </w:r>
      <w:proofErr w:type="spellStart"/>
      <w:r w:rsidRPr="008640A3">
        <w:rPr>
          <w:color w:val="auto"/>
        </w:rPr>
        <w:t>Údaje</w:t>
      </w:r>
      <w:proofErr w:type="spellEnd"/>
      <w:r w:rsidRPr="008640A3">
        <w:rPr>
          <w:color w:val="auto"/>
        </w:rPr>
        <w:t xml:space="preserve"> </w:t>
      </w:r>
      <w:proofErr w:type="spellStart"/>
      <w:r w:rsidRPr="008640A3">
        <w:rPr>
          <w:color w:val="auto"/>
        </w:rPr>
        <w:t>odporúčaného</w:t>
      </w:r>
      <w:proofErr w:type="spellEnd"/>
      <w:r w:rsidRPr="008640A3">
        <w:rPr>
          <w:color w:val="auto"/>
        </w:rPr>
        <w:t xml:space="preserve"> </w:t>
      </w:r>
      <w:proofErr w:type="spellStart"/>
      <w:r w:rsidRPr="008640A3">
        <w:rPr>
          <w:color w:val="auto"/>
        </w:rPr>
        <w:t>kandidáta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8640A3" w:rsidRPr="008640A3" w14:paraId="7A01CE2A" w14:textId="77777777" w:rsidTr="00B521F3">
        <w:tc>
          <w:tcPr>
            <w:tcW w:w="4318" w:type="dxa"/>
          </w:tcPr>
          <w:p w14:paraId="7DECDA90" w14:textId="77777777" w:rsidR="00E56393" w:rsidRPr="008640A3" w:rsidRDefault="00000000">
            <w:r w:rsidRPr="008640A3">
              <w:t xml:space="preserve">Meno a </w:t>
            </w:r>
            <w:proofErr w:type="spellStart"/>
            <w:r w:rsidRPr="008640A3">
              <w:t>priezvisko</w:t>
            </w:r>
            <w:proofErr w:type="spellEnd"/>
            <w:r w:rsidRPr="008640A3">
              <w:t>:</w:t>
            </w:r>
          </w:p>
        </w:tc>
        <w:tc>
          <w:tcPr>
            <w:tcW w:w="4318" w:type="dxa"/>
          </w:tcPr>
          <w:p w14:paraId="0289C2C6" w14:textId="77777777" w:rsidR="00E56393" w:rsidRPr="008640A3" w:rsidRDefault="00E56393"/>
        </w:tc>
      </w:tr>
      <w:tr w:rsidR="008640A3" w:rsidRPr="008640A3" w14:paraId="4F861462" w14:textId="77777777" w:rsidTr="00B521F3">
        <w:tc>
          <w:tcPr>
            <w:tcW w:w="4318" w:type="dxa"/>
          </w:tcPr>
          <w:p w14:paraId="324F0FDB" w14:textId="0971420D" w:rsidR="00E56393" w:rsidRPr="008640A3" w:rsidRDefault="00B521F3">
            <w:proofErr w:type="spellStart"/>
            <w:r>
              <w:t>Telefón</w:t>
            </w:r>
            <w:proofErr w:type="spellEnd"/>
            <w:r>
              <w:t>:</w:t>
            </w:r>
          </w:p>
        </w:tc>
        <w:tc>
          <w:tcPr>
            <w:tcW w:w="4318" w:type="dxa"/>
          </w:tcPr>
          <w:p w14:paraId="1E201303" w14:textId="77777777" w:rsidR="00E56393" w:rsidRPr="008640A3" w:rsidRDefault="00E56393"/>
        </w:tc>
      </w:tr>
      <w:tr w:rsidR="00B521F3" w:rsidRPr="008640A3" w14:paraId="70A2A5B7" w14:textId="77777777" w:rsidTr="00B521F3">
        <w:tc>
          <w:tcPr>
            <w:tcW w:w="4318" w:type="dxa"/>
          </w:tcPr>
          <w:p w14:paraId="115D9BE9" w14:textId="03CFEA42" w:rsidR="00B521F3" w:rsidRPr="008640A3" w:rsidRDefault="00B521F3">
            <w:r>
              <w:t>E-mail:</w:t>
            </w:r>
          </w:p>
        </w:tc>
        <w:tc>
          <w:tcPr>
            <w:tcW w:w="4318" w:type="dxa"/>
          </w:tcPr>
          <w:p w14:paraId="4F32F30A" w14:textId="77777777" w:rsidR="00B521F3" w:rsidRPr="008640A3" w:rsidRDefault="00B521F3"/>
        </w:tc>
      </w:tr>
      <w:tr w:rsidR="007921AD" w:rsidRPr="008640A3" w14:paraId="33A57976" w14:textId="77777777" w:rsidTr="00B521F3">
        <w:tc>
          <w:tcPr>
            <w:tcW w:w="8636" w:type="dxa"/>
            <w:gridSpan w:val="2"/>
          </w:tcPr>
          <w:p w14:paraId="330FDA46" w14:textId="02357A5D" w:rsidR="007921AD" w:rsidRDefault="007921AD">
            <w:proofErr w:type="spellStart"/>
            <w:r w:rsidRPr="008640A3">
              <w:t>Dôvody</w:t>
            </w:r>
            <w:proofErr w:type="spellEnd"/>
            <w:r w:rsidRPr="008640A3">
              <w:t xml:space="preserve"> </w:t>
            </w:r>
            <w:proofErr w:type="spellStart"/>
            <w:r w:rsidRPr="008640A3">
              <w:t>odporúčania</w:t>
            </w:r>
            <w:proofErr w:type="spellEnd"/>
            <w:r w:rsidRPr="008640A3">
              <w:t>:</w:t>
            </w:r>
          </w:p>
          <w:p w14:paraId="0403909B" w14:textId="77777777" w:rsidR="007921AD" w:rsidRDefault="007921AD"/>
          <w:p w14:paraId="68ADB29E" w14:textId="77777777" w:rsidR="00530FA8" w:rsidRDefault="00530FA8"/>
          <w:p w14:paraId="2428FE08" w14:textId="77777777" w:rsidR="00530FA8" w:rsidRDefault="00530FA8"/>
          <w:p w14:paraId="7F31253E" w14:textId="77777777" w:rsidR="00530FA8" w:rsidRDefault="00530FA8"/>
          <w:p w14:paraId="0293AFF1" w14:textId="77777777" w:rsidR="007921AD" w:rsidRDefault="007921AD"/>
          <w:p w14:paraId="3454C8BB" w14:textId="77777777" w:rsidR="007921AD" w:rsidRPr="008640A3" w:rsidRDefault="007921AD"/>
        </w:tc>
      </w:tr>
    </w:tbl>
    <w:p w14:paraId="7C3A5437" w14:textId="7402437B" w:rsidR="00E56393" w:rsidRPr="00B45865" w:rsidRDefault="00000000">
      <w:pPr>
        <w:pStyle w:val="Nadpis3"/>
        <w:rPr>
          <w:color w:val="auto"/>
        </w:rPr>
      </w:pPr>
      <w:r w:rsidRPr="00B45865">
        <w:rPr>
          <w:color w:val="auto"/>
        </w:rPr>
        <w:t xml:space="preserve">3. </w:t>
      </w:r>
      <w:proofErr w:type="spellStart"/>
      <w:r w:rsidRPr="00B45865">
        <w:rPr>
          <w:color w:val="auto"/>
        </w:rPr>
        <w:t>Súhlas</w:t>
      </w:r>
      <w:proofErr w:type="spellEnd"/>
      <w:r w:rsidRPr="00B45865">
        <w:rPr>
          <w:color w:val="auto"/>
        </w:rPr>
        <w:t xml:space="preserve"> so </w:t>
      </w:r>
      <w:proofErr w:type="spellStart"/>
      <w:r w:rsidRPr="00B45865">
        <w:rPr>
          <w:color w:val="auto"/>
        </w:rPr>
        <w:t>spracovaním</w:t>
      </w:r>
      <w:proofErr w:type="spellEnd"/>
      <w:r w:rsidRPr="00B45865">
        <w:rPr>
          <w:color w:val="auto"/>
        </w:rPr>
        <w:t xml:space="preserve"> </w:t>
      </w:r>
      <w:proofErr w:type="spellStart"/>
      <w:r w:rsidRPr="00B45865">
        <w:rPr>
          <w:color w:val="auto"/>
        </w:rPr>
        <w:t>údajov</w:t>
      </w:r>
      <w:proofErr w:type="spellEnd"/>
    </w:p>
    <w:p w14:paraId="5510FBF7" w14:textId="55E4D228" w:rsidR="008301CF" w:rsidRDefault="00000000" w:rsidP="00E94838">
      <w:proofErr w:type="spellStart"/>
      <w:r w:rsidRPr="008640A3">
        <w:t>Potvrdzujem</w:t>
      </w:r>
      <w:proofErr w:type="spellEnd"/>
      <w:r w:rsidRPr="008640A3">
        <w:t xml:space="preserve">, </w:t>
      </w:r>
      <w:proofErr w:type="spellStart"/>
      <w:r w:rsidRPr="008640A3">
        <w:t>že</w:t>
      </w:r>
      <w:proofErr w:type="spellEnd"/>
      <w:r w:rsidRPr="008640A3">
        <w:t xml:space="preserve"> </w:t>
      </w:r>
      <w:proofErr w:type="spellStart"/>
      <w:r w:rsidRPr="008640A3">
        <w:t>odporúčaný</w:t>
      </w:r>
      <w:proofErr w:type="spellEnd"/>
      <w:r w:rsidRPr="008640A3">
        <w:t xml:space="preserve"> </w:t>
      </w:r>
      <w:proofErr w:type="spellStart"/>
      <w:r w:rsidRPr="008640A3">
        <w:t>kandidát</w:t>
      </w:r>
      <w:proofErr w:type="spellEnd"/>
      <w:r w:rsidRPr="008640A3">
        <w:t xml:space="preserve"> </w:t>
      </w:r>
      <w:proofErr w:type="spellStart"/>
      <w:r w:rsidRPr="008640A3">
        <w:t>bol</w:t>
      </w:r>
      <w:proofErr w:type="spellEnd"/>
      <w:r w:rsidRPr="008640A3">
        <w:t xml:space="preserve"> </w:t>
      </w:r>
      <w:proofErr w:type="spellStart"/>
      <w:r w:rsidRPr="008640A3">
        <w:t>informovaný</w:t>
      </w:r>
      <w:proofErr w:type="spellEnd"/>
      <w:r w:rsidRPr="008640A3">
        <w:t xml:space="preserve"> a </w:t>
      </w:r>
      <w:proofErr w:type="spellStart"/>
      <w:r w:rsidRPr="008640A3">
        <w:t>súhlasí</w:t>
      </w:r>
      <w:proofErr w:type="spellEnd"/>
      <w:r w:rsidRPr="008640A3">
        <w:t xml:space="preserve"> s </w:t>
      </w:r>
      <w:proofErr w:type="spellStart"/>
      <w:r w:rsidRPr="008640A3">
        <w:t>kontaktovaním</w:t>
      </w:r>
      <w:proofErr w:type="spellEnd"/>
      <w:r w:rsidRPr="008640A3">
        <w:t xml:space="preserve"> zo </w:t>
      </w:r>
      <w:proofErr w:type="spellStart"/>
      <w:r w:rsidRPr="008640A3">
        <w:t>strany</w:t>
      </w:r>
      <w:proofErr w:type="spellEnd"/>
      <w:r w:rsidRPr="008640A3">
        <w:t xml:space="preserve"> Mestskej polície Bratislava.</w:t>
      </w:r>
    </w:p>
    <w:p w14:paraId="6909DED6" w14:textId="1E3EC582" w:rsidR="00B45865" w:rsidRPr="008640A3" w:rsidRDefault="00000000" w:rsidP="00E94838">
      <w:proofErr w:type="spellStart"/>
      <w:r w:rsidRPr="008640A3">
        <w:t>Dátum</w:t>
      </w:r>
      <w:proofErr w:type="spellEnd"/>
      <w:r w:rsidRPr="008640A3">
        <w:t>: _____________</w:t>
      </w:r>
      <w:r w:rsidR="003C43EC">
        <w:t>____</w:t>
      </w:r>
      <w:r w:rsidRPr="008640A3">
        <w:t>_</w:t>
      </w:r>
      <w:r w:rsidR="008301CF">
        <w:tab/>
      </w:r>
      <w:r w:rsidR="008301CF">
        <w:tab/>
      </w:r>
      <w:r w:rsidR="008301CF">
        <w:tab/>
      </w:r>
      <w:proofErr w:type="spellStart"/>
      <w:r w:rsidR="008301CF" w:rsidRPr="008640A3">
        <w:t>Podpis</w:t>
      </w:r>
      <w:proofErr w:type="spellEnd"/>
      <w:r w:rsidR="008301CF" w:rsidRPr="008640A3">
        <w:t>: __________</w:t>
      </w:r>
      <w:r w:rsidR="003C43EC">
        <w:t>______</w:t>
      </w:r>
      <w:r w:rsidR="008301CF" w:rsidRPr="008640A3">
        <w:t xml:space="preserve">_______________   </w:t>
      </w:r>
    </w:p>
    <w:p w14:paraId="5B4EBD0F" w14:textId="5784A9AF" w:rsidR="00E94838" w:rsidRPr="008640A3" w:rsidRDefault="00E94838" w:rsidP="00E94838">
      <w:pPr>
        <w:pStyle w:val="Nadpis3"/>
        <w:rPr>
          <w:color w:val="auto"/>
        </w:rPr>
      </w:pPr>
      <w:r w:rsidRPr="008640A3">
        <w:rPr>
          <w:color w:val="auto"/>
        </w:rPr>
        <w:t xml:space="preserve">4. </w:t>
      </w:r>
      <w:proofErr w:type="spellStart"/>
      <w:r w:rsidRPr="008640A3">
        <w:rPr>
          <w:color w:val="auto"/>
        </w:rPr>
        <w:t>Interné</w:t>
      </w:r>
      <w:proofErr w:type="spellEnd"/>
      <w:r w:rsidRPr="008640A3">
        <w:rPr>
          <w:color w:val="auto"/>
        </w:rPr>
        <w:t xml:space="preserve"> </w:t>
      </w:r>
      <w:proofErr w:type="spellStart"/>
      <w:r w:rsidRPr="008640A3">
        <w:rPr>
          <w:color w:val="auto"/>
        </w:rPr>
        <w:t>použitie</w:t>
      </w:r>
      <w:proofErr w:type="spellEnd"/>
      <w:r w:rsidRPr="008640A3">
        <w:rPr>
          <w:color w:val="auto"/>
        </w:rPr>
        <w:t xml:space="preserve"> (</w:t>
      </w:r>
      <w:proofErr w:type="spellStart"/>
      <w:r w:rsidRPr="008640A3">
        <w:rPr>
          <w:color w:val="auto"/>
        </w:rPr>
        <w:t>vyplní</w:t>
      </w:r>
      <w:proofErr w:type="spellEnd"/>
      <w:r w:rsidRPr="008640A3">
        <w:rPr>
          <w:color w:val="auto"/>
        </w:rPr>
        <w:t xml:space="preserve"> </w:t>
      </w:r>
      <w:proofErr w:type="spellStart"/>
      <w:r w:rsidR="00B521F3">
        <w:rPr>
          <w:color w:val="auto"/>
        </w:rPr>
        <w:t>personálne</w:t>
      </w:r>
      <w:proofErr w:type="spellEnd"/>
      <w:r w:rsidR="00B521F3">
        <w:rPr>
          <w:color w:val="auto"/>
        </w:rPr>
        <w:t xml:space="preserve"> </w:t>
      </w:r>
      <w:proofErr w:type="spellStart"/>
      <w:r w:rsidR="00B521F3">
        <w:rPr>
          <w:color w:val="auto"/>
        </w:rPr>
        <w:t>oddelenie</w:t>
      </w:r>
      <w:proofErr w:type="spellEnd"/>
      <w:r w:rsidRPr="008640A3">
        <w:rPr>
          <w:color w:val="auto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8640A3" w:rsidRPr="008640A3" w14:paraId="76246F61" w14:textId="77777777" w:rsidTr="00C62795">
        <w:tc>
          <w:tcPr>
            <w:tcW w:w="4320" w:type="dxa"/>
          </w:tcPr>
          <w:p w14:paraId="76B7CBA7" w14:textId="77777777" w:rsidR="00E94838" w:rsidRPr="008640A3" w:rsidRDefault="00E94838" w:rsidP="00C62795">
            <w:proofErr w:type="spellStart"/>
            <w:r w:rsidRPr="008640A3">
              <w:t>Dátum</w:t>
            </w:r>
            <w:proofErr w:type="spellEnd"/>
            <w:r w:rsidRPr="008640A3">
              <w:t xml:space="preserve"> </w:t>
            </w:r>
            <w:proofErr w:type="spellStart"/>
            <w:r w:rsidRPr="008640A3">
              <w:t>prijatia</w:t>
            </w:r>
            <w:proofErr w:type="spellEnd"/>
            <w:r w:rsidRPr="008640A3">
              <w:t xml:space="preserve"> </w:t>
            </w:r>
            <w:proofErr w:type="spellStart"/>
            <w:r w:rsidRPr="008640A3">
              <w:t>formulára</w:t>
            </w:r>
            <w:proofErr w:type="spellEnd"/>
            <w:r w:rsidRPr="008640A3">
              <w:t>:</w:t>
            </w:r>
          </w:p>
        </w:tc>
        <w:tc>
          <w:tcPr>
            <w:tcW w:w="4320" w:type="dxa"/>
          </w:tcPr>
          <w:p w14:paraId="040CB265" w14:textId="77777777" w:rsidR="00E94838" w:rsidRPr="008640A3" w:rsidRDefault="00E94838" w:rsidP="00C62795"/>
        </w:tc>
      </w:tr>
      <w:tr w:rsidR="008640A3" w:rsidRPr="008640A3" w14:paraId="6DB5E6D6" w14:textId="77777777" w:rsidTr="00C62795">
        <w:tc>
          <w:tcPr>
            <w:tcW w:w="4320" w:type="dxa"/>
          </w:tcPr>
          <w:p w14:paraId="6ED1E042" w14:textId="659BAFCB" w:rsidR="00E94838" w:rsidRPr="008640A3" w:rsidRDefault="008640A3" w:rsidP="00C62795">
            <w:proofErr w:type="spellStart"/>
            <w:r>
              <w:t>Zodpovedná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4954648" w14:textId="77777777" w:rsidR="00E94838" w:rsidRPr="008640A3" w:rsidRDefault="00E94838" w:rsidP="00C62795"/>
        </w:tc>
      </w:tr>
      <w:tr w:rsidR="008640A3" w:rsidRPr="008640A3" w14:paraId="1649189B" w14:textId="77777777" w:rsidTr="00C62795">
        <w:tc>
          <w:tcPr>
            <w:tcW w:w="4320" w:type="dxa"/>
          </w:tcPr>
          <w:p w14:paraId="76657FCC" w14:textId="77777777" w:rsidR="00E94838" w:rsidRPr="008640A3" w:rsidRDefault="00E94838" w:rsidP="00C62795">
            <w:proofErr w:type="spellStart"/>
            <w:r w:rsidRPr="008640A3">
              <w:t>Výsledok</w:t>
            </w:r>
            <w:proofErr w:type="spellEnd"/>
            <w:r w:rsidRPr="008640A3">
              <w:t xml:space="preserve"> </w:t>
            </w:r>
            <w:proofErr w:type="spellStart"/>
            <w:r w:rsidRPr="008640A3">
              <w:t>procesu</w:t>
            </w:r>
            <w:proofErr w:type="spellEnd"/>
            <w:r w:rsidRPr="008640A3">
              <w:t>:</w:t>
            </w:r>
          </w:p>
        </w:tc>
        <w:tc>
          <w:tcPr>
            <w:tcW w:w="4320" w:type="dxa"/>
          </w:tcPr>
          <w:p w14:paraId="2EE4B038" w14:textId="77777777" w:rsidR="00E94838" w:rsidRPr="008640A3" w:rsidRDefault="00E94838" w:rsidP="00C62795"/>
        </w:tc>
      </w:tr>
    </w:tbl>
    <w:p w14:paraId="7FBCDA2F" w14:textId="7F9AA253" w:rsidR="007921AD" w:rsidRDefault="007921AD" w:rsidP="00B521F3"/>
    <w:sectPr w:rsidR="007921AD" w:rsidSect="007E71E2">
      <w:headerReference w:type="default" r:id="rId9"/>
      <w:pgSz w:w="12240" w:h="15840"/>
      <w:pgMar w:top="737" w:right="1797" w:bottom="1440" w:left="1797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3CC5" w14:textId="77777777" w:rsidR="00091C7E" w:rsidRDefault="00091C7E" w:rsidP="00E94838">
      <w:pPr>
        <w:spacing w:after="0" w:line="240" w:lineRule="auto"/>
      </w:pPr>
      <w:r>
        <w:separator/>
      </w:r>
    </w:p>
  </w:endnote>
  <w:endnote w:type="continuationSeparator" w:id="0">
    <w:p w14:paraId="27DBC71E" w14:textId="77777777" w:rsidR="00091C7E" w:rsidRDefault="00091C7E" w:rsidP="00E9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3756" w14:textId="77777777" w:rsidR="00091C7E" w:rsidRDefault="00091C7E" w:rsidP="00E94838">
      <w:pPr>
        <w:spacing w:after="0" w:line="240" w:lineRule="auto"/>
      </w:pPr>
      <w:r>
        <w:separator/>
      </w:r>
    </w:p>
  </w:footnote>
  <w:footnote w:type="continuationSeparator" w:id="0">
    <w:p w14:paraId="2D750D6F" w14:textId="77777777" w:rsidR="00091C7E" w:rsidRDefault="00091C7E" w:rsidP="00E9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A9DF" w14:textId="598B46D6" w:rsidR="00E94838" w:rsidRDefault="00E94838">
    <w:pPr>
      <w:pStyle w:val="Hlavika"/>
    </w:pPr>
  </w:p>
  <w:p w14:paraId="15547393" w14:textId="77777777" w:rsidR="008301CF" w:rsidRDefault="008301CF">
    <w:pPr>
      <w:pStyle w:val="Hlavika"/>
    </w:pPr>
  </w:p>
  <w:p w14:paraId="2CF816A9" w14:textId="77777777" w:rsidR="00E94838" w:rsidRDefault="00E948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453634">
    <w:abstractNumId w:val="8"/>
  </w:num>
  <w:num w:numId="2" w16cid:durableId="1873225874">
    <w:abstractNumId w:val="6"/>
  </w:num>
  <w:num w:numId="3" w16cid:durableId="729772501">
    <w:abstractNumId w:val="5"/>
  </w:num>
  <w:num w:numId="4" w16cid:durableId="354384360">
    <w:abstractNumId w:val="4"/>
  </w:num>
  <w:num w:numId="5" w16cid:durableId="1698122818">
    <w:abstractNumId w:val="7"/>
  </w:num>
  <w:num w:numId="6" w16cid:durableId="429472396">
    <w:abstractNumId w:val="3"/>
  </w:num>
  <w:num w:numId="7" w16cid:durableId="1367098912">
    <w:abstractNumId w:val="2"/>
  </w:num>
  <w:num w:numId="8" w16cid:durableId="362874841">
    <w:abstractNumId w:val="1"/>
  </w:num>
  <w:num w:numId="9" w16cid:durableId="4209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C7E"/>
    <w:rsid w:val="000B24E4"/>
    <w:rsid w:val="000C7392"/>
    <w:rsid w:val="001150D7"/>
    <w:rsid w:val="0015074B"/>
    <w:rsid w:val="00256CE8"/>
    <w:rsid w:val="00280CEF"/>
    <w:rsid w:val="0029639D"/>
    <w:rsid w:val="0032350F"/>
    <w:rsid w:val="00326F90"/>
    <w:rsid w:val="0036305F"/>
    <w:rsid w:val="003C43EC"/>
    <w:rsid w:val="003D5B8E"/>
    <w:rsid w:val="0043188C"/>
    <w:rsid w:val="0046575D"/>
    <w:rsid w:val="00486EFF"/>
    <w:rsid w:val="004B5A1F"/>
    <w:rsid w:val="00530FA8"/>
    <w:rsid w:val="00585A71"/>
    <w:rsid w:val="005F7561"/>
    <w:rsid w:val="00693A74"/>
    <w:rsid w:val="00762FB0"/>
    <w:rsid w:val="00773FD5"/>
    <w:rsid w:val="00781140"/>
    <w:rsid w:val="00784329"/>
    <w:rsid w:val="007921AD"/>
    <w:rsid w:val="007E71E2"/>
    <w:rsid w:val="008301CF"/>
    <w:rsid w:val="008640A3"/>
    <w:rsid w:val="008F3064"/>
    <w:rsid w:val="00945278"/>
    <w:rsid w:val="00977773"/>
    <w:rsid w:val="009E2CCD"/>
    <w:rsid w:val="00A32F8C"/>
    <w:rsid w:val="00A44142"/>
    <w:rsid w:val="00AA1D8D"/>
    <w:rsid w:val="00AB0451"/>
    <w:rsid w:val="00B45865"/>
    <w:rsid w:val="00B47730"/>
    <w:rsid w:val="00B521F3"/>
    <w:rsid w:val="00B7659F"/>
    <w:rsid w:val="00BF7548"/>
    <w:rsid w:val="00C854DA"/>
    <w:rsid w:val="00CA2DDB"/>
    <w:rsid w:val="00CB0664"/>
    <w:rsid w:val="00D10FDA"/>
    <w:rsid w:val="00D90B3D"/>
    <w:rsid w:val="00D96DE6"/>
    <w:rsid w:val="00DB3EFF"/>
    <w:rsid w:val="00E56393"/>
    <w:rsid w:val="00E94838"/>
    <w:rsid w:val="00EC3537"/>
    <w:rsid w:val="00F54054"/>
    <w:rsid w:val="00F66874"/>
    <w:rsid w:val="00F72015"/>
    <w:rsid w:val="00F90D53"/>
    <w:rsid w:val="00F976D9"/>
    <w:rsid w:val="00FA5289"/>
    <w:rsid w:val="00FB6341"/>
    <w:rsid w:val="00FC693F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FDC975"/>
  <w14:defaultImageDpi w14:val="300"/>
  <w15:docId w15:val="{19076ADC-44FD-4450-B93B-F6092C7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Borko Peter, Mgr.</cp:lastModifiedBy>
  <cp:revision>4</cp:revision>
  <dcterms:created xsi:type="dcterms:W3CDTF">2025-12-10T10:07:00Z</dcterms:created>
  <dcterms:modified xsi:type="dcterms:W3CDTF">2025-12-11T09:03:00Z</dcterms:modified>
  <cp:category/>
</cp:coreProperties>
</file>